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6629-86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Елизаветы Юрьевны,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527000250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27.05.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Сысолятина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Е.Ю., надлежаще извещена о времени и месте рассмотрения дела (судебная повестка), в судебное заседание не явилась, заявлений о рассмотрении дела в отсутствие не предоставила.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отчету, срок хранения корреспонденции истек.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пожелала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Е.Ю.,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 18810586250527000250 от 27.05.2025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ч.3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12.12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 7500.00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 судья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Сысолятину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Елизавету Юрьевну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15000.00 /пятнадцать тысяч/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23654001550112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22520116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3606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5rplc-18">
    <w:name w:val="cat-UserDefined grp-3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6B3DF-4481-4052-AAC7-A4B6A58852D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